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203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Долиной Екатерины Владимировны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Долина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Долина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Долину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Долиной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5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Долина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Долиной Е.В.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ОМВД России по г. Нефтеюганску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Долиной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34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Долина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подвергнут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20.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Долиной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</w:t>
      </w:r>
      <w:r>
        <w:rPr>
          <w:rFonts w:ascii="Times New Roman" w:eastAsia="Times New Roman" w:hAnsi="Times New Roman" w:cs="Times New Roman"/>
          <w:sz w:val="27"/>
          <w:szCs w:val="27"/>
        </w:rPr>
        <w:t>Долиной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Долиной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Долиной Е.В.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Долиной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Долину Екатерину Владимировну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4rplc-5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02032520107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16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OrganizationNamegrp-24rplc-53">
    <w:name w:val="cat-OrganizationName grp-24 rplc-53"/>
    <w:basedOn w:val="DefaultParagraphFont"/>
  </w:style>
  <w:style w:type="character" w:customStyle="1" w:styleId="cat-UserDefinedgrp-36rplc-59">
    <w:name w:val="cat-UserDefined grp-36 rplc-59"/>
    <w:basedOn w:val="DefaultParagraphFont"/>
  </w:style>
  <w:style w:type="character" w:customStyle="1" w:styleId="cat-UserDefinedgrp-37rplc-62">
    <w:name w:val="cat-UserDefined grp-37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